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书名：冰雪奇缘欢乐家庭有声新故事  春天在哪里  3-10岁</w:t>
      </w:r>
    </w:p>
    <w:p>
      <w:r>
        <w:t>作者：迪士尼全球出版公司</w:t>
      </w:r>
    </w:p>
    <w:p>
      <w:r>
        <w:t>出版社：北京：人民邮电出版社</w:t>
      </w:r>
    </w:p>
    <w:p>
      <w:r>
        <w:t>出版日期：2017</w:t>
      </w:r>
    </w:p>
    <w:p>
      <w:r>
        <w:t>总页数：48</w:t>
      </w:r>
    </w:p>
    <w:p>
      <w:r>
        <w:t>更多请访问教客网: www.jiaokey.com</w:t>
      </w:r>
    </w:p>
    <w:p>
      <w:r>
        <w:t>冰雪奇缘欢乐家庭有声新故事  春天在哪里  3-10岁 评论地址：https://www.jiaokey.com/book/detail/14288426.html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