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书名：高情商沟通术  99%的说服在你开口前就已完成</w:t>
      </w:r>
    </w:p>
    <w:p>
      <w:r>
        <w:t>作者：（日）桦旦纯著；张岳译</w:t>
      </w:r>
    </w:p>
    <w:p>
      <w:r>
        <w:t>出版社：北京：团结出版社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高情商沟通术  99%的说服在你开口前就已完成 评论地址：https://www.jiaokey.com/book/detail/14288439.html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