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书名：地图使用和导航方法  7-12岁</w:t>
      </w:r>
    </w:p>
    <w:p>
      <w:r>
        <w:t>作者：（英）贝尔·格里尔斯著；邢立达译</w:t>
      </w:r>
    </w:p>
    <w:p>
      <w:r>
        <w:t>出版社：南宁:接力出版社,2017.10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地图使用和导航方法  7-12岁 评论地址：https://www.jiaokey.com/book/detail/14288459.html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