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书名：世界经典文学名著宝库  吹牛大王历险记</w:t>
      </w:r>
    </w:p>
    <w:p>
      <w:r>
        <w:t>作者：（德）拉斯伯，（德）&lt;font color=Red&gt;戈&lt;/font&gt;·毕尔格著；禹南主编</w:t>
      </w:r>
    </w:p>
    <w:p>
      <w:r>
        <w:t>出版社：成都:天地出版社,2017.01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世界经典文学名著宝库  吹牛大王历险记 评论地址：https://www.jiaokey.com/book/detail/14288476.html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