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书名：彩乌鸦系列  火车老鼠  10周年版</w:t>
      </w:r>
    </w:p>
    <w:p>
      <w:r>
        <w:t>作者：陈俊译</w:t>
      </w:r>
    </w:p>
    <w:p>
      <w:r>
        <w:t>出版社：南昌:二十一世纪出版社,2017.09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彩乌鸦系列  火车老鼠  10周年版 评论地址：https://www.jiaokey.com/book/detail/14288484.html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