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书名：渤海湾港口区域发展与环境承载力响应机制研究</w:t>
      </w:r>
    </w:p>
    <w:p>
      <w:r>
        <w:t>作者：白景峰，于航主编</w:t>
      </w:r>
    </w:p>
    <w:p>
      <w:r>
        <w:t>出版社：北京：海洋出版社</w:t>
      </w:r>
    </w:p>
    <w:p>
      <w:r>
        <w:t>出版日期：2016</w:t>
      </w:r>
    </w:p>
    <w:p>
      <w:r>
        <w:t>总页数：166</w:t>
      </w:r>
    </w:p>
    <w:p>
      <w:r>
        <w:t>更多请访问教客网: www.jiaokey.com</w:t>
      </w:r>
    </w:p>
    <w:p>
      <w:r>
        <w:t>渤海湾港口区域发展与环境承载力响应机制研究 评论地址：https://www.jiaokey.com/book/detail/14288494.html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