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书名：小猪爱噗噗</w:t>
      </w:r>
    </w:p>
    <w:p>
      <w:r>
        <w:t>作者：（德）安妮·哈塞尔著；（德）芭芭拉·科特胡斯绘；罗璇译</w:t>
      </w:r>
    </w:p>
    <w:p>
      <w:r>
        <w:t>出版社：北京联合出版公司,2015.11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小猪爱噗噗 评论地址：https://www.jiaokey.com/book/detail/14288505.html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