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书名：坐着新干线去旅行</w:t>
      </w:r>
    </w:p>
    <w:p>
      <w:r>
        <w:t>作者：（日）驹谷贯著绘；田秀娟译</w:t>
      </w:r>
    </w:p>
    <w:p>
      <w:r>
        <w:t>出版社：北京:新星出版社,2017.10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坐着新干线去旅行 评论地址：https://www.jiaokey.com/book/detail/14288507.html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