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书名：无文图讲述幼儿发展的新支点</w:t>
      </w:r>
    </w:p>
    <w:p>
      <w:r>
        <w:t>作者：周洪飞主编；宋青，张燕副主编</w:t>
      </w:r>
    </w:p>
    <w:p>
      <w:r>
        <w:t>出版社：上海：上海教育出版社</w:t>
      </w:r>
    </w:p>
    <w:p>
      <w:r>
        <w:t>出版日期：2016.05</w:t>
      </w:r>
    </w:p>
    <w:p>
      <w:r>
        <w:t>总页数：285</w:t>
      </w:r>
    </w:p>
    <w:p>
      <w:r>
        <w:t>更多请访问教客网: www.jiaokey.com</w:t>
      </w:r>
    </w:p>
    <w:p>
      <w:r>
        <w:t>无文图讲述幼儿发展的新支点 评论地址：https://www.jiaokey.com/book/detail/14288514.html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