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漫画版  1</w:t>
      </w:r>
    </w:p>
    <w:p>
      <w:r>
        <w:rPr>
          <w:rFonts w:ascii="宋体" w:hAnsi="宋体" w:eastAsia="宋体"/>
          <w:sz w:val="24"/>
        </w:rPr>
        <w:t>八月长安,golo编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漫画版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八月长安,golo编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9787535482839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漫画作品，由八月长安的长篇小说《你好，旧时光》改编而来，分册出版。此为漫画第一册。故事讲述的是一个80后女孩余周周，和妈妈相依为命，在漫长孤寂的童年中，与最好的朋友奔奔成长的生活片段。进入小学后她在林杨和陈桉的帮助下，度过了初期学习拼音的艰难和对学校的不适，逐渐在学校里面成了小有名气的文艺骨干。八月长安的细腻文笔被GOLO编绘成分镜流畅的漫画，加上可爱的画风，使这部作品还未出版就已获得很高人气。</w:t>
      </w:r>
    </w:p>
    <w:p/>
    <w:p>
      <w:r>
        <w:t>本书出售、求购地址：https://www.jiaokey.com/book/detail/14288528.html</w:t>
      </w:r>
    </w:p>
    <w:p>
      <w:r>
        <w:t>更多各种画：按用途分图书推荐：https://www.jiaokey.com</w:t>
      </w:r>
    </w:p>
    <w:p>
      <w:r>
        <w:t>八月长安,golo编 其他作品：https://www.jiaokey.com/tag/八月长安,golo编.html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