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创客训练营 PIC单片机应用技能实训</w:t>
      </w:r>
    </w:p>
    <w:p>
      <w:r>
        <w:rPr>
          <w:rFonts w:ascii="宋体" w:hAnsi="宋体" w:eastAsia="宋体"/>
          <w:sz w:val="24"/>
        </w:rPr>
        <w:t>肖明耀，谢剑明，周兵，乔建伟编著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创客训练营 PIC单片机应用技能实训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肖明耀，谢剑明，周兵，乔建伟编著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本书出售、求购地址：https://www.jiaokey.com/book/detail/14288741.html</w:t>
      </w:r>
    </w:p>
    <w:p>
      <w:r>
        <w:t>更多相关图书推荐：https://www.jiaokey.com</w:t>
      </w:r>
    </w:p>
    <w:p>
      <w:r>
        <w:t>肖明耀，谢剑明，周兵，乔建伟编著 其他作品：https://www.jiaokey.com/tag/肖明耀，谢剑明，周兵，乔建伟编著.html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关键词搜索：https://www.jiaokey.com/tag/创客训练营 PIC单片机应用技能实训.html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