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书名：徐苹芳北京文献整理系列  辽金行记九种  辑本揽辔录</w:t>
      </w:r>
    </w:p>
    <w:p>
      <w:r>
        <w:t>作者：胡峤著；徐苹芳编</w:t>
      </w:r>
    </w:p>
    <w:p>
      <w:r>
        <w:t>出版社：北京联合出版公司,2017.07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徐苹芳北京文献整理系列  辽金行记九种  辑本揽辔录 评论地址：https://www.jiaokey.com/book/detail/14288862.html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