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书名：夜行动物</w:t>
      </w:r>
    </w:p>
    <w:p>
      <w:r>
        <w:t>作者：（美）奥斯丁·怀特著；史梦阳，宋春艳译</w:t>
      </w:r>
    </w:p>
    <w:p>
      <w:r>
        <w:t>出版社：中信出版集团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夜行动物 评论地址：https://www.jiaokey.com/book/detail/14288899.html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