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书名：薪水是假的，竞争力才是真的</w:t>
      </w:r>
    </w:p>
    <w:p>
      <w:r>
        <w:t>作者：利津，狄骧著</w:t>
      </w:r>
    </w:p>
    <w:p>
      <w:r>
        <w:t>出版社：广州:广东经济出版社,2017.06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薪水是假的，竞争力才是真的 评论地址：https://www.jiaokey.com/book/detail/14288961.html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