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最美印象  当代岭南中国画写生专题作品集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最美印象  当代岭南中国画写生专题作品集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本书出售、求购地址：https://www.jiaokey.com/book/detail/14288992.html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关键词搜索：https://www.jiaokey.com/tag/最美印象  当代岭南中国画写生专题作品集.html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