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书名：赵孟頫书画全集  第2卷  书法  文翰</w:t>
      </w:r>
    </w:p>
    <w:p>
      <w:r>
        <w:t>作者：任道斌主编</w:t>
      </w:r>
    </w:p>
    <w:p>
      <w:r>
        <w:t>出版社：杭州：浙江摄影出版社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赵孟頫书画全集  第2卷  书法  文翰 评论地址：https://www.jiaokey.com/book/detail/14289029.html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