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书名：IBM商业价值报告  区块链</w:t>
      </w:r>
    </w:p>
    <w:p>
      <w:r>
        <w:t>作者：IBM商业价值研究院著</w:t>
      </w:r>
    </w:p>
    <w:p>
      <w:r>
        <w:t>出版社：北京:东方出版社,2017.09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IBM商业价值报告  区块链 评论地址：https://www.jiaokey.com/book/detail/14289041.html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