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破解新兴市场之谜</w:t>
      </w:r>
    </w:p>
    <w:p>
      <w:r>
        <w:rPr>
          <w:rFonts w:ascii="宋体" w:hAnsi="宋体" w:eastAsia="宋体"/>
          <w:sz w:val="24"/>
        </w:rPr>
        <w:t>（美）安德鲁·卡罗伊著；朱小能，陈选娟，邓辛译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破解新兴市场之谜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（美）安德鲁·卡罗伊著；朱小能，陈选娟，邓辛译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本书出售、求购地址：https://www.jiaokey.com/book/detail/14289063.html</w:t>
      </w:r>
    </w:p>
    <w:p>
      <w:r>
        <w:t>更多相关图书推荐：https://www.jiaokey.com</w:t>
      </w:r>
    </w:p>
    <w:p>
      <w:r>
        <w:t>（美）安德鲁·卡罗伊著；朱小能，陈选娟，邓辛译 其他作品：https://www.jiaokey.com/tag/（美）安德鲁·卡罗伊著；朱小能，陈选娟，邓辛译.html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关键词搜索：https://www.jiaokey.com/tag/破解新兴市场之谜.html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