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书名：仿生服务机器人与医疗康复机器人</w:t>
      </w:r>
    </w:p>
    <w:p>
      <w:r>
        <w:t>作者：刘金伟，陈勇著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仿生服务机器人与医疗康复机器人 评论地址：https://www.jiaokey.com/book/detail/14289114.html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