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书名：跳书人</w:t>
      </w:r>
    </w:p>
    <w:p>
      <w:r>
        <w:t>作者：（德）梅希特希德尔·格莱泽著</w:t>
      </w:r>
    </w:p>
    <w:p>
      <w:r>
        <w:t>出版社：桂林:漓江出版社,2017.10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跳书人 评论地址：https://www.jiaokey.com/book/detail/14289138.html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