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书名：岭南名医洪钦国学术经验集</w:t>
      </w:r>
    </w:p>
    <w:p>
      <w:r>
        <w:t>作者：汤水福主编</w:t>
      </w:r>
    </w:p>
    <w:p>
      <w:r>
        <w:t>出版社：福州：福建科学技术出版社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岭南名医洪钦国学术经验集 评论地址：https://www.jiaokey.com/book/detail/14289149.html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