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书名：赋能  打造应对不确定性的敏捷团队</w:t>
      </w:r>
    </w:p>
    <w:p>
      <w:r>
        <w:t>作者：（美）斯坦利·麦克里斯特尔著</w:t>
      </w:r>
    </w:p>
    <w:p>
      <w:r>
        <w:t>出版社：北京：中信出版社</w:t>
      </w:r>
    </w:p>
    <w:p>
      <w:r>
        <w:t>出版日期：2017</w:t>
      </w:r>
    </w:p>
    <w:p>
      <w:r>
        <w:t>总页数：356</w:t>
      </w:r>
    </w:p>
    <w:p>
      <w:r>
        <w:t>更多请访问教客网: www.jiaokey.com</w:t>
      </w:r>
    </w:p>
    <w:p>
      <w:r>
        <w:t>赋能  打造应对不确定性的敏捷团队 评论地址：https://www.jiaokey.com/book/detail/14289195.html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