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作者：程国江，秦顺乔，侯俊华主编</w:t>
      </w:r>
    </w:p>
    <w:p>
      <w:r>
        <w:t>出版社：南京：南京大学出版社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西方经济学学习指导 评论地址：https://www.jiaokey.com/book/detail/14289200.html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