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书名：暗夜行路</w:t>
      </w:r>
    </w:p>
    <w:p>
      <w:r>
        <w:t>作者：（日）志贺直哉著；李永炽译</w:t>
      </w:r>
    </w:p>
    <w:p>
      <w:r>
        <w:t>出版社：海口:海南出版社,2017.08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暗夜行路 评论地址：https://www.jiaokey.com/book/detail/14289218.html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