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绿色金融  可持续投资的国际经验  低碳智库译丛</w:t>
      </w:r>
    </w:p>
    <w:p>
      <w:r>
        <w:rPr>
          <w:rFonts w:ascii="宋体" w:hAnsi="宋体" w:eastAsia="宋体"/>
          <w:sz w:val="24"/>
        </w:rPr>
        <w:t>（美）卡里·克劳辛斯基，尼克·罗宾斯著；于雅鑫，李鉴墨译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绿色金融  可持续投资的国际经验  低碳智库译丛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（美）卡里·克劳辛斯基，尼克·罗宾斯著；于雅鑫，李鉴墨译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本书出售、求购地址：https://www.jiaokey.com/book/detail/14289263.html</w:t>
      </w:r>
    </w:p>
    <w:p>
      <w:r>
        <w:t>更多相关图书推荐：https://www.jiaokey.com</w:t>
      </w:r>
    </w:p>
    <w:p>
      <w:r>
        <w:t>（美）卡里·克劳辛斯基，尼克·罗宾斯著；于雅鑫，李鉴墨译 其他作品：https://www.jiaokey.com/tag/（美）卡里·克劳辛斯基，尼克·罗宾斯著；于雅鑫，李鉴墨译.html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关键词搜索：https://www.jiaokey.com/tag/绿色金融  可持续投资的国际经验  低碳智库译丛.html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