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书名：世界帝国史  权力与差异政治</w:t>
      </w:r>
    </w:p>
    <w:p>
      <w:r>
        <w:t>作者：（美）简·伯班克，（美）弗雷德里克·库珀著；柴彬译</w:t>
      </w:r>
    </w:p>
    <w:p>
      <w:r>
        <w:t>出版社：北京:商务印书馆,2017.08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世界帝国史  权力与差异政治 评论地址：https://www.jiaokey.com/book/detail/14289290.html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