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书名：“互联网+”时代的现代影像艺术</w:t>
      </w:r>
    </w:p>
    <w:p>
      <w:r>
        <w:t>作者：周清平著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“互联网+”时代的现代影像艺术 评论地址：https://www.jiaokey.com/book/detail/14289304.html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