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书名：房地产开发企业会计与纳税实务  零基础、全流程、重实战</w:t>
      </w:r>
    </w:p>
    <w:p>
      <w:r>
        <w:t>作者：李凯，黄晓编著</w:t>
      </w:r>
    </w:p>
    <w:p>
      <w:r>
        <w:t>出版社：北京：人民邮电出版社</w:t>
      </w:r>
    </w:p>
    <w:p>
      <w:r>
        <w:t>出版日期：2017</w:t>
      </w:r>
    </w:p>
    <w:p>
      <w:r>
        <w:t>总页数：254</w:t>
      </w:r>
    </w:p>
    <w:p>
      <w:r>
        <w:t>更多请访问教客网: www.jiaokey.com</w:t>
      </w:r>
    </w:p>
    <w:p>
      <w:r>
        <w:t>房地产开发企业会计与纳税实务  零基础、全流程、重实战 评论地址：https://www.jiaokey.com/book/detail/14289390.html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