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书名：城镇化进程中征迁困难群体的救助研究</w:t>
      </w:r>
    </w:p>
    <w:p>
      <w:r>
        <w:t>作者：黄帝荣著</w:t>
      </w:r>
    </w:p>
    <w:p>
      <w:r>
        <w:t>出版社：北京:九州出版社,2016.12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城镇化进程中征迁困难群体的救助研究 评论地址：https://www.jiaokey.com/book/detail/14289397.html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