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书名：徐复先生传略</w:t>
      </w:r>
    </w:p>
    <w:p>
      <w:r>
        <w:t>作者：王华宝著</w:t>
      </w:r>
    </w:p>
    <w:p>
      <w:r>
        <w:t>出版社：南京:南京师范大学出版社,2016.08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徐复先生传略 评论地址：https://www.jiaokey.com/book/detail/14289426.html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