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电网技术改造工程预算定额  第1册  建筑修缮工程  下  2015年版</w:t>
      </w:r>
    </w:p>
    <w:p>
      <w:r>
        <w:rPr>
          <w:rFonts w:ascii="宋体" w:hAnsi="宋体" w:eastAsia="宋体"/>
          <w:sz w:val="24"/>
        </w:rPr>
        <w:t>国家能源局发布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电网技术改造工程预算定额  第1册  建筑修缮工程  下  2015年版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国家能源局发布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本书出售、求购地址：https://www.jiaokey.com/book/detail/14289455.html</w:t>
      </w:r>
    </w:p>
    <w:p>
      <w:r>
        <w:t>更多相关图书推荐：https://www.jiaokey.com</w:t>
      </w:r>
    </w:p>
    <w:p>
      <w:r>
        <w:t>国家能源局发布 其他作品：https://www.jiaokey.com/tag/国家能源局发布.html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关键词搜索：https://www.jiaokey.com/tag/电网技术改造工程预算定额  第1册  建筑修缮工程  下  2015年版.html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