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大学英语四六级实力提升系列  大学英语四级写作30天速成胜经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大学英语四六级实力提升系列  大学英语四级写作30天速成胜经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本书出售、求购地址：https://www.jiaokey.com/book/detail/14289486.html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关键词搜索：https://www.jiaokey.com/tag/大学英语四六级实力提升系列  大学英语四级写作30天速成胜经.html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