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莎士比亚戏剧选  全译本</w:t>
      </w:r>
    </w:p>
    <w:p>
      <w:r>
        <w:t>作者：（英）威廉·莎士比亚著；朱生豪译</w:t>
      </w:r>
    </w:p>
    <w:p>
      <w:r>
        <w:t>出版社：南昌:江西教育出版社,2016.11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世界名著名译文库  莎士比亚戏剧选  全译本 评论地址：https://www.jiaokey.com/book/detail/14289626.html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