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书名：冉冉升起  善爱赢天下  为大爱放歌  疼爱的见证</w:t>
      </w:r>
    </w:p>
    <w:p>
      <w:r>
        <w:t>作者：图影编</w:t>
      </w:r>
    </w:p>
    <w:p>
      <w:r>
        <w:t>出版社：海拉尔:内蒙古文化出版社,2016.04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冉冉升起  善爱赢天下  为大爱放歌  疼爱的见证 评论地址：https://www.jiaokey.com/book/detail/14289650.html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