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诸神的黄昏  下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诸神的黄昏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本书出售、求购地址：https://www.jiaokey.com/book/detail/14289693.html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关键词搜索：https://www.jiaokey.com/tag/诸神的黄昏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