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自然就幸福  《道德经》里的幸福秘密</w:t>
      </w:r>
    </w:p>
    <w:p>
      <w:r>
        <w:rPr>
          <w:rFonts w:ascii="宋体" w:hAnsi="宋体" w:eastAsia="宋体"/>
          <w:sz w:val="24"/>
        </w:rPr>
        <w:t>翁继业著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自然就幸福  《道德经》里的幸福秘密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本书出售、求购地址：https://www.jiaokey.com/book/detail/14289752.html</w:t>
      </w:r>
    </w:p>
    <w:p>
      <w:r>
        <w:t>更多相关图书推荐：https://www.jiaokey.com</w:t>
      </w:r>
    </w:p>
    <w:p>
      <w:r>
        <w:t>翁继业著 其他作品：https://www.jiaokey.com/tag/翁继业著.html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关键词搜索：https://www.jiaokey.com/tag/自然就幸福  《道德经》里的幸福秘密.html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