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书名：数字量化分析对传播理论与传播学研究方法的贡献与拓展  基于“大数据”背景的浅思略见</w:t>
      </w:r>
    </w:p>
    <w:p>
      <w:r>
        <w:t>作者：车南林，王婧雅著</w:t>
      </w:r>
    </w:p>
    <w:p>
      <w:r>
        <w:t>出版社：成都：四川大学出版社</w:t>
      </w:r>
    </w:p>
    <w:p>
      <w:r>
        <w:t>出版日期：2016.11</w:t>
      </w:r>
    </w:p>
    <w:p>
      <w:r>
        <w:t>总页数：215</w:t>
      </w:r>
    </w:p>
    <w:p>
      <w:r>
        <w:t>更多请访问教客网: www.jiaokey.com</w:t>
      </w:r>
    </w:p>
    <w:p>
      <w:r>
        <w:t>数字量化分析对传播理论与传播学研究方法的贡献与拓展  基于“大数据”背景的浅思略见 评论地址：https://www.jiaokey.com/book/detail/14289818.html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