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书名：世界名著好享读  第1辑  爱丽丝镜中奇遇记</w:t>
      </w:r>
    </w:p>
    <w:p>
      <w:r>
        <w:t>作者：（英）刘易斯·卡罗尔著</w:t>
      </w:r>
    </w:p>
    <w:p>
      <w:r>
        <w:t>出版社：北京:东方出版社,2016.11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世界名著好享读  第1辑  爱丽丝镜中奇遇记 评论地址：https://www.jiaokey.com/book/detail/14289968.html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