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书名：运河南端觅遗址</w:t>
      </w:r>
    </w:p>
    <w:p>
      <w:r>
        <w:t>作者：许明主编</w:t>
      </w:r>
    </w:p>
    <w:p>
      <w:r>
        <w:t>出版社：杭州:杭州出版社,2014.12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运河南端觅遗址 评论地址：https://www.jiaokey.com/book/detail/14290137.html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