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书名：襟江书舍系列丛书  青川为证</w:t>
      </w:r>
    </w:p>
    <w:p>
      <w:r>
        <w:t>作者：杭州图书馆著</w:t>
      </w:r>
    </w:p>
    <w:p>
      <w:r>
        <w:t>出版社：杭州:西泠印社出版社,2012.11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襟江书舍系列丛书  青川为证 评论地址：https://www.jiaokey.com/book/detail/14290153.html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