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书名：杭州市富阳区农村土地承包经营权确权登记颁证宣传册</w:t>
      </w:r>
    </w:p>
    <w:p>
      <w:r>
        <w:t>作者：中共杭州市富阳区委农业和农村工作办公室编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杭州市富阳区农村土地承包经营权确权登记颁证宣传册 评论地址：https://www.jiaokey.com/book/detail/14290222.html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