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书名：八旗兵马拥湖山  清代杭州旗营史话</w:t>
      </w:r>
    </w:p>
    <w:p>
      <w:r>
        <w:t>作者：陈江明著</w:t>
      </w:r>
    </w:p>
    <w:p>
      <w:r>
        <w:t>出版社：杭州:杭州出版社,2015.05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八旗兵马拥湖山  清代杭州旗营史话 评论地址：https://www.jiaokey.com/book/detail/14290277.html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