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书名：杭州市富阳区“小微企业三年成长计划”扶持政策汇编</w:t>
      </w:r>
    </w:p>
    <w:p>
      <w:r>
        <w:t>作者：杭州市富阳区小微企业三年成长计划推进领导小组办公室</w:t>
      </w:r>
    </w:p>
    <w:p>
      <w:r>
        <w:t>出版社：</w:t>
      </w:r>
    </w:p>
    <w:p>
      <w:r>
        <w:t>出版日期：2015</w:t>
      </w:r>
    </w:p>
    <w:p>
      <w:r>
        <w:t>总页数：111</w:t>
      </w:r>
    </w:p>
    <w:p>
      <w:r>
        <w:t>更多请访问教客网: www.jiaokey.com</w:t>
      </w:r>
    </w:p>
    <w:p>
      <w:r>
        <w:t>杭州市富阳区“小微企业三年成长计划”扶持政策汇编 评论地址：https://www.jiaokey.com/book/detail/14290414.html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