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大地文心  中国生态文学优秀作品集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大地文心  中国生态文学优秀作品集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本书出售、求购地址：https://www.jiaokey.com/book/detail/14290664.html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关键词搜索：https://www.jiaokey.com/tag/大地文心  中国生态文学优秀作品集.html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