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中国油气资源保护监管法律制度前瞻</w:t>
      </w:r>
    </w:p>
    <w:p>
      <w:r>
        <w:rPr>
          <w:rFonts w:ascii="宋体" w:hAnsi="宋体" w:eastAsia="宋体"/>
          <w:sz w:val="24"/>
        </w:rPr>
        <w:t>蒋瑞雪，余秉森编著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中国油气资源保护监管法律制度前瞻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蒋瑞雪，余秉森编著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本书出售、求购地址：https://www.jiaokey.com/book/detail/14290704.html</w:t>
      </w:r>
    </w:p>
    <w:p>
      <w:r>
        <w:t>更多相关图书推荐：https://www.jiaokey.com</w:t>
      </w:r>
    </w:p>
    <w:p>
      <w:r>
        <w:t>蒋瑞雪，余秉森编著 其他作品：https://www.jiaokey.com/tag/蒋瑞雪，余秉森编著.html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关键词搜索：https://www.jiaokey.com/tag/中国油气资源保护监管法律制度前瞻.html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