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书名：黛安·冯芙丝汀宝  我想成为的女人</w:t>
      </w:r>
    </w:p>
    <w:p>
      <w:r>
        <w:t>作者：（美）黛安·冯芙丝汀宝著；陈阳译</w:t>
      </w:r>
    </w:p>
    <w:p>
      <w:r>
        <w:t>出版社：南宁:广西科学技术出版社,2017.04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黛安·冯芙丝汀宝  我想成为的女人 评论地址：https://www.jiaokey.com/book/detail/14290735.html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