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书名：力量与体能训练全书</w:t>
      </w:r>
    </w:p>
    <w:p>
      <w:r>
        <w:t>作者：（美）扎克·埃文-埃谢著；王亦飞译</w:t>
      </w:r>
    </w:p>
    <w:p>
      <w:r>
        <w:t>出版社：北京：北京科学技术出版社</w:t>
      </w:r>
    </w:p>
    <w:p>
      <w:r>
        <w:t>出版日期：2017</w:t>
      </w:r>
    </w:p>
    <w:p>
      <w:r>
        <w:t>总页数：304</w:t>
      </w:r>
    </w:p>
    <w:p>
      <w:r>
        <w:t>更多请访问教客网: www.jiaokey.com</w:t>
      </w:r>
    </w:p>
    <w:p>
      <w:r>
        <w:t>力量与体能训练全书 评论地址：https://www.jiaokey.com/book/detail/14290824.html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