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书名：掬水月在手  中国古代诗歌的文化品读</w:t>
      </w:r>
    </w:p>
    <w:p>
      <w:r>
        <w:t>作者：黄意明著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掬水月在手  中国古代诗歌的文化品读 评论地址：https://www.jiaokey.com/book/detail/14290849.html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