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书名：渐行渐远的吆喝声  北京老行当纪实</w:t>
      </w:r>
    </w:p>
    <w:p>
      <w:r>
        <w:t>作者：赫英忆主编；狄鑫磊等编著</w:t>
      </w:r>
    </w:p>
    <w:p>
      <w:r>
        <w:t>出版社：北京:企业管理出版社,2017.08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渐行渐远的吆喝声  北京老行当纪实 评论地址：https://www.jiaokey.com/book/detail/14290968.html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