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书名：反腐倡廉与改善民生</w:t>
      </w:r>
    </w:p>
    <w:p>
      <w:r>
        <w:t>作者：赫安泽著</w:t>
      </w:r>
    </w:p>
    <w:p>
      <w:r>
        <w:t>出版社：沈阳:东北大学出版社,2017.06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反腐倡廉与改善民生 评论地址：https://www.jiaokey.com/book/detail/14290979.html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